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2007 26 vom 2. Juli 2007</w:t>
      </w:r>
    </w:p>
    <w:p>
      <w:r>
        <w:t>GR Gerichte, 2007-07-02, DE</w:t>
      </w:r>
    </w:p>
    <w:p>
      <w:r>
        <w:rPr>
          <w:b/>
        </w:rPr>
        <w:t xml:space="preserve">Quelle: </w:t>
      </w:r>
      <w:r>
        <w:t>https://mcp.opencaselaw.ch/entscheid/gr_gerichte_U 2007 26</w:t>
      </w:r>
    </w:p>
    <w:p>
      <w:r>
        <w:t>FR: GR_GERICHTE U 2007 26 du 2 juillet 2007</w:t>
      </w:r>
    </w:p>
    <w:p>
      <w:r>
        <w:t>IT: GR_GERICHTE U 2007 26 del 2 luglio 2007</w:t>
      </w:r>
    </w:p>
    <w:p>
      <w:pPr>
        <w:pStyle w:val="Heading2"/>
      </w:pPr>
      <w:r>
        <w:t>Regeste</w:t>
      </w:r>
    </w:p>
    <w:p>
      <w:r>
        <w:t>Kulturbeiträge | Bussverfügung (Hunde, Kehricht, etc.)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Kammer URTEIL vom 2. Juli 2007 in der verwaltungsrechtlichen Streitsache betreffend Kulturbeiträge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